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书名：理想国  世界小史</w:t>
      </w:r>
    </w:p>
    <w:p>
      <w:r>
        <w:t>作者：（英）恩斯特·贡布里希著；吴秀杰译</w:t>
      </w:r>
    </w:p>
    <w:p>
      <w:r>
        <w:t>出版社：桂林:广西师范大学出版社,2016.01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理想国  世界小史 评论地址：https://www.jiaokey.com/book/detail/13915611.html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