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儿童百科全书  彩图拼音版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儿童百科全书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本书出售、求购地址：https://www.jiaokey.com/book/detail/13915603.html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关键词搜索：https://www.jiaokey.com/tag/儿童百科全书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