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书名：张胜友影像作品文存  世纪风</w:t>
      </w:r>
    </w:p>
    <w:p>
      <w:r>
        <w:t>作者：张胜友著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张胜友影像作品文存  世纪风 评论地址：https://www.jiaokey.com/book/detail/13915595.html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