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南北朝卷</w:t>
      </w:r>
    </w:p>
    <w:p>
      <w:r>
        <w:t>作者：吕思勉著</w:t>
      </w:r>
    </w:p>
    <w:p>
      <w:r>
        <w:t>出版社：武汉:华中科技大学出版社,2016.01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两晋南北朝史  南北朝卷 评论地址：https://www.jiaokey.com/book/detail/13915576.html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