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书名：小说考证  上</w:t>
      </w:r>
    </w:p>
    <w:p>
      <w:r>
        <w:t>作者：蒋瑞藻著；蒋逸人整理</w:t>
      </w:r>
    </w:p>
    <w:p>
      <w:r>
        <w:t>出版社：杭州：浙江古籍出版社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小说考证  上 评论地址：https://www.jiaokey.com/book/detail/13915572.html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