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  唯一亲定自选集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  唯一亲定自选集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关键词搜索：https://www.jiaokey.com/tag/红  唯一亲定自选集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