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书名：中国红色教育电影连环画丛书  乌鸦与麻雀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中国红色教育电影连环画丛书  乌鸦与麻雀 评论地址：https://www.jiaokey.com/book/detail/13915565.html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