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“蓝钥匙”科普系列丛书  海洋脉动</w:t>
      </w:r>
    </w:p>
    <w:p>
      <w:r>
        <w:rPr>
          <w:rFonts w:ascii="宋体" w:hAnsi="宋体" w:eastAsia="宋体"/>
          <w:sz w:val="24"/>
        </w:rPr>
        <w:t>张春晖著；郭日方主编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“蓝钥匙”科普系列丛书  海洋脉动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张春晖著；郭日方主编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本书出售、求购地址：https://www.jiaokey.com/book/detail/13915553.html</w:t>
      </w:r>
    </w:p>
    <w:p>
      <w:r>
        <w:t>更多相关图书推荐：https://www.jiaokey.com</w:t>
      </w:r>
    </w:p>
    <w:p>
      <w:r>
        <w:t>张春晖著；郭日方主编 其他作品：https://www.jiaokey.com/tag/张春晖著；郭日方主编.html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关键词搜索：https://www.jiaokey.com/tag/“蓝钥匙”科普系列丛书  海洋脉动.html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