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书名：艺之大者  福鼎提线木偶宗师姚仁贵传</w:t>
      </w:r>
    </w:p>
    <w:p>
      <w:r>
        <w:t>作者：李永庆，饶晓著</w:t>
      </w:r>
    </w:p>
    <w:p>
      <w:r>
        <w:t>出版社：福州：海峡文艺出版社</w:t>
      </w:r>
    </w:p>
    <w:p>
      <w:r>
        <w:t>出版日期：2015.11</w:t>
      </w:r>
    </w:p>
    <w:p>
      <w:r>
        <w:t>总页数：182</w:t>
      </w:r>
    </w:p>
    <w:p>
      <w:r>
        <w:t>更多请访问教客网: www.jiaokey.com</w:t>
      </w:r>
    </w:p>
    <w:p>
      <w:r>
        <w:t>艺之大者  福鼎提线木偶宗师姚仁贵传 评论地址：https://www.jiaokey.com/book/detail/13915516.html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