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书名：胆小鬼阿文  上学好害怕</w:t>
      </w:r>
    </w:p>
    <w:p>
      <w:r>
        <w:t>作者：（美）陆丽娜著；（美）范黎渊绘；向丽娟译</w:t>
      </w:r>
    </w:p>
    <w:p>
      <w:r>
        <w:t>出版社：合肥:安徽少年儿童出版社,2015.10</w:t>
      </w:r>
    </w:p>
    <w:p>
      <w:r>
        <w:t>出版日期：</w:t>
      </w:r>
    </w:p>
    <w:p>
      <w:r>
        <w:t>总页数：163</w:t>
      </w:r>
    </w:p>
    <w:p>
      <w:r>
        <w:t>更多请访问教客网: www.jiaokey.com</w:t>
      </w:r>
    </w:p>
    <w:p>
      <w:r>
        <w:t>胆小鬼阿文  上学好害怕 评论地址：https://www.jiaokey.com/book/detail/13915486.html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