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礼仪故事54则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礼仪故事54则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本书出售、求购地址：https://www.jiaokey.com/book/detail/13915468.html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关键词搜索：https://www.jiaokey.com/tag/礼仪故事54则.html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