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唐的赎金</w:t>
      </w:r>
    </w:p>
    <w:p>
      <w:r>
        <w:rPr>
          <w:rFonts w:ascii="宋体" w:hAnsi="宋体" w:eastAsia="宋体"/>
          <w:sz w:val="24"/>
        </w:rPr>
        <w:t>（英）西沃恩·多德著；（英）帕姆·森米绘；张红兵译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唐的赎金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（英）西沃恩·多德著；（英）帕姆·森米绘；张红兵译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本书出售、求购地址：https://www.jiaokey.com/book/detail/13915459.html</w:t>
      </w:r>
    </w:p>
    <w:p>
      <w:r>
        <w:t>更多相关图书推荐：https://www.jiaokey.com</w:t>
      </w:r>
    </w:p>
    <w:p>
      <w:r>
        <w:t>（英）西沃恩·多德著；（英）帕姆·森米绘；张红兵译 其他作品：https://www.jiaokey.com/tag/（英）西沃恩·多德著；（英）帕姆·森米绘；张红兵译.html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关键词搜索：https://www.jiaokey.com/tag/唐的赎金.html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