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书名：狼英雄</w:t>
      </w:r>
    </w:p>
    <w:p>
      <w:r>
        <w:t>作者：（加）欧内斯特·汤普森·西顿著；李利萍编译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狼英雄 评论地址：https://www.jiaokey.com/book/detail/13915457.html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