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书名：半狼雪恨</w:t>
      </w:r>
    </w:p>
    <w:p>
      <w:r>
        <w:t>作者：（美）詹姆斯·奥利弗·柯尔伍德著；陈耀锐编译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总页数：200</w:t>
      </w:r>
    </w:p>
    <w:p>
      <w:r>
        <w:t>更多请访问教客网: www.jiaokey.com</w:t>
      </w:r>
    </w:p>
    <w:p>
      <w:r>
        <w:t>半狼雪恨 评论地址：https://www.jiaokey.com/book/detail/13915456.html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