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17  数学的语法  集合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17  数学的语法  集合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本书出售、求购地址：https://www.jiaokey.com/book/detail/13915420.html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17  数学的语法  集合.html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