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  王以培寓言童话集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  王以培寓言童话集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本书出售、求购地址：https://www.jiaokey.com/book/detail/13915412.html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关键词搜索：https://www.jiaokey.com/tag/布谷鸟  王以培寓言童话集.html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