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书名：说故事  一只叫凤的鸽子</w:t>
      </w:r>
    </w:p>
    <w:p>
      <w:r>
        <w:t>作者：曹文轩著；乌猫绘</w:t>
      </w:r>
    </w:p>
    <w:p>
      <w:r>
        <w:t>出版社：济南:明天出版社,2015.05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说故事  一只叫凤的鸽子 评论地址：https://www.jiaokey.com/book/detail/13915390.html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