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书名：聪明人的故事  发明发现故事100篇</w:t>
      </w:r>
    </w:p>
    <w:p>
      <w:r>
        <w:t>作者：王敬东，于启斋编著</w:t>
      </w:r>
    </w:p>
    <w:p>
      <w:r>
        <w:t>出版社：北京：金盾出版社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聪明人的故事  发明发现故事100篇 评论地址：https://www.jiaokey.com/book/detail/13915353.html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