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赛尔号冒险王  超级战神联盟  6</w:t>
      </w:r>
    </w:p>
    <w:p>
      <w:r>
        <w:rPr>
          <w:rFonts w:ascii="宋体" w:hAnsi="宋体" w:eastAsia="宋体"/>
          <w:sz w:val="24"/>
        </w:rPr>
        <w:t>姚璐著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赛尔号冒险王  超级战神联盟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本书出售、求购地址：https://www.jiaokey.com/book/detail/13915339.html</w:t>
      </w:r>
    </w:p>
    <w:p>
      <w:r>
        <w:t>更多相关图书推荐：https://www.jiaokey.com</w:t>
      </w:r>
    </w:p>
    <w:p>
      <w:r>
        <w:t>姚璐著 其他作品：https://www.jiaokey.com/tag/姚璐著.html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关键词搜索：https://www.jiaokey.com/tag/赛尔号冒险王  超级战神联盟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