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书名：理疗医学  祛病强身找理疗</w:t>
      </w:r>
    </w:p>
    <w:p>
      <w:r>
        <w:t>作者：郑静晨总主编；许建阳，王梅康主编</w:t>
      </w:r>
    </w:p>
    <w:p>
      <w:r>
        <w:t>出版社：北京:中国科学技术出版社,2015.07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理疗医学  祛病强身找理疗 评论地址：https://www.jiaokey.com/book/detail/13915302.html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