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书名：善的力量  学诚大和尚谈慈善</w:t>
      </w:r>
    </w:p>
    <w:p>
      <w:r>
        <w:t>作者：学诚法师著</w:t>
      </w:r>
    </w:p>
    <w:p>
      <w:r>
        <w:t>出版社：北京：华文出版社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善的力量  学诚大和尚谈慈善 评论地址：https://www.jiaokey.com/book/detail/13915276.html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