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小妹妹，大明星  点读版</w:t>
      </w:r>
    </w:p>
    <w:p>
      <w:r>
        <w:rPr>
          <w:rFonts w:ascii="宋体" w:hAnsi="宋体" w:eastAsia="宋体"/>
          <w:sz w:val="24"/>
        </w:rPr>
        <w:t>（英）怀布罗著；（英）麦卡伦绘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小妹妹，大明星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（英）怀布罗著；（英）麦卡伦绘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本书出售、求购地址：https://www.jiaokey.com/book/detail/13915264.html</w:t>
      </w:r>
    </w:p>
    <w:p>
      <w:r>
        <w:t>更多相关图书推荐：https://www.jiaokey.com</w:t>
      </w:r>
    </w:p>
    <w:p>
      <w:r>
        <w:t>（英）怀布罗著；（英）麦卡伦绘 其他作品：https://www.jiaokey.com/tag/（英）怀布罗著；（英）麦卡伦绘.html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关键词搜索：https://www.jiaokey.com/tag/小妹妹，大明星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