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书名：世界早教第一书  卡尔·威特的教育</w:t>
      </w:r>
    </w:p>
    <w:p>
      <w:r>
        <w:t>作者：（德）卡尔·威特著；青柠译</w:t>
      </w:r>
    </w:p>
    <w:p>
      <w:r>
        <w:t>出版社：广州:广东旅游出版社,2015.11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世界早教第一书  卡尔·威特的教育 评论地址：https://www.jiaokey.com/book/detail/13915253.html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