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台湾街头布道之父  梅监务博士传  人物传记</w:t>
      </w:r>
    </w:p>
    <w:p>
      <w:r>
        <w:rPr>
          <w:rFonts w:ascii="宋体" w:hAnsi="宋体" w:eastAsia="宋体"/>
          <w:sz w:val="24"/>
        </w:rPr>
        <w:t>潘稀祺著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台湾街头布道之父  梅监务博士传  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潘稀祺著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本书出售、求购地址：https://www.jiaokey.com/book/detail/13915231.html</w:t>
      </w:r>
    </w:p>
    <w:p>
      <w:r>
        <w:t>更多相关图书推荐：https://www.jiaokey.com</w:t>
      </w:r>
    </w:p>
    <w:p>
      <w:r>
        <w:t>潘稀祺著 其他作品：https://www.jiaokey.com/tag/潘稀祺著.html</w:t>
      </w:r>
    </w:p>
    <w:p>
      <w:r>
        <w:t>关键词搜索：https://www.jiaokey.com/tag/台湾街头布道之父  梅监务博士传  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