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美国归正教会在中国  1842-1951  部分材料摘译</w:t>
      </w:r>
    </w:p>
    <w:p>
      <w:r>
        <w:rPr>
          <w:rFonts w:ascii="宋体" w:hAnsi="宋体" w:eastAsia="宋体"/>
          <w:sz w:val="24"/>
        </w:rPr>
        <w:t>贾拉德，德杨著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美国归正教会在中国  1842-1951  部分材料摘译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贾拉德，德杨著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本书出售、求购地址：https://www.jiaokey.com/book/detail/13915182.html</w:t>
      </w:r>
    </w:p>
    <w:p>
      <w:r>
        <w:t>更多相关图书推荐：https://www.jiaokey.com</w:t>
      </w:r>
    </w:p>
    <w:p>
      <w:r>
        <w:t>贾拉德，德杨著 其他作品：https://www.jiaokey.com/tag/贾拉德，德杨著.html</w:t>
      </w:r>
    </w:p>
    <w:p>
      <w:r>
        <w:t>关键词搜索：https://www.jiaokey.com/tag/美国归正教会在中国  1842-1951  部分材料摘译.html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