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书名：掌上乾坤  张宗宪先生藏鼻烟壶精品专场</w:t>
      </w:r>
    </w:p>
    <w:p>
      <w:r>
        <w:t>作者：</w:t>
      </w:r>
    </w:p>
    <w:p>
      <w:r>
        <w:t>出版社：华辰拍卖,2013.05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掌上乾坤  张宗宪先生藏鼻烟壶精品专场 评论地址：https://www.jiaokey.com/book/detail/13915172.html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