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中华儿女  厦门晚报美文共赏  第2辑  美文共赏  吟诵会  亲情专场</w:t>
      </w:r>
    </w:p>
    <w:p>
      <w:r>
        <w:rPr>
          <w:rFonts w:ascii="宋体" w:hAnsi="宋体" w:eastAsia="宋体"/>
          <w:sz w:val="24"/>
        </w:rPr>
        <w:t>中华儿女荣誉董事会《厦门晚报》社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中华儿女  厦门晚报美文共赏  第2辑  美文共赏  吟诵会  亲情专场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中华儿女荣誉董事会《厦门晚报》社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中华儿女荣誉董事会《厦门晚报》社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本书出售、求购地址：https://www.jiaokey.com/book/detail/13915153.html</w:t>
      </w:r>
    </w:p>
    <w:p>
      <w:r>
        <w:t>更多相关图书推荐：https://www.jiaokey.com</w:t>
      </w:r>
    </w:p>
    <w:p>
      <w:r>
        <w:t>中华儿女荣誉董事会《厦门晚报》社 其他作品：https://www.jiaokey.com/tag/中华儿女荣誉董事会《厦门晚报》社.html</w:t>
      </w:r>
    </w:p>
    <w:p>
      <w:r>
        <w:t>中华儿女荣誉董事会《厦门晚报》社 出版图书：https://www.jiaokey.com/tag/中华儿女荣誉董事会《厦门晚报》社.html</w:t>
      </w:r>
    </w:p>
    <w:p>
      <w:r>
        <w:t>关键词搜索：https://www.jiaokey.com/tag/中华儿女  厦门晚报美文共赏  第2辑  美文共赏  吟诵会  亲情专场.html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