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EAS173德沃夏克《E大调弦乐小夜曲》Op.22</w:t>
      </w:r>
    </w:p>
    <w:p>
      <w:r>
        <w:rPr>
          <w:rFonts w:ascii="宋体" w:hAnsi="宋体" w:eastAsia="宋体"/>
          <w:sz w:val="24"/>
        </w:rPr>
        <w:t>（捷克）德沃夏克著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EAS173德沃夏克《E大调弦乐小夜曲》Op.22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（捷克）德沃夏克著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本书出售、求购地址：https://www.jiaokey.com/book/detail/13915109.html</w:t>
      </w:r>
    </w:p>
    <w:p>
      <w:r>
        <w:t>更多相关图书推荐：https://www.jiaokey.com</w:t>
      </w:r>
    </w:p>
    <w:p>
      <w:r>
        <w:t>（捷克）德沃夏克著 其他作品：https://www.jiaokey.com/tag/（捷克）德沃夏克著.html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关键词搜索：https://www.jiaokey.com/tag/EAS173德沃夏克《E大调弦乐小夜曲》Op.22.html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