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计算机基础及办公软件高级应用实验指导</w:t>
      </w:r>
    </w:p>
    <w:p>
      <w:r>
        <w:rPr>
          <w:rFonts w:ascii="宋体" w:hAnsi="宋体" w:eastAsia="宋体"/>
          <w:sz w:val="24"/>
        </w:rPr>
        <w:t>崔坤鹏主编；翟小瑞，胡建华；王宇熙，李英杰副主编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计算机基础及办公软件高级应用实验指导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崔坤鹏主编；翟小瑞，胡建华；王宇熙，李英杰副主编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本书出售、求购地址：https://www.jiaokey.com/book/detail/13915099.html</w:t>
      </w:r>
    </w:p>
    <w:p>
      <w:r>
        <w:t>更多相关图书推荐：https://www.jiaokey.com</w:t>
      </w:r>
    </w:p>
    <w:p>
      <w:r>
        <w:t>崔坤鹏主编；翟小瑞，胡建华；王宇熙，李英杰副主编 其他作品：https://www.jiaokey.com/tag/崔坤鹏主编；翟小瑞，胡建华；王宇熙，李英杰副主编.html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关键词搜索：https://www.jiaokey.com/tag/计算机基础及办公软件高级应用实验指导.html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