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紧凑型异向介质  机理、设计与应用</w:t>
      </w:r>
    </w:p>
    <w:p>
      <w:r>
        <w:rPr>
          <w:rFonts w:ascii="宋体" w:hAnsi="宋体" w:eastAsia="宋体"/>
          <w:sz w:val="24"/>
        </w:rPr>
        <w:t>王光明，许河秀，梁建刚，蔡通著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紧凑型异向介质  机理、设计与应用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王光明，许河秀，梁建刚，蔡通著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本书出售、求购地址：https://www.jiaokey.com/book/detail/13915090.html</w:t>
      </w:r>
    </w:p>
    <w:p>
      <w:r>
        <w:t>更多相关图书推荐：https://www.jiaokey.com</w:t>
      </w:r>
    </w:p>
    <w:p>
      <w:r>
        <w:t>王光明，许河秀，梁建刚，蔡通著 其他作品：https://www.jiaokey.com/tag/王光明，许河秀，梁建刚，蔡通著.html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关键词搜索：https://www.jiaokey.com/tag/紧凑型异向介质  机理、设计与应用.html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