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1986-2005  第1册</w:t>
      </w:r>
    </w:p>
    <w:p>
      <w:r>
        <w:t>作者：刚毅，叶正亭，邬才生主编；苏州市地方志编纂委员会编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总页数：734</w:t>
      </w:r>
    </w:p>
    <w:p>
      <w:r>
        <w:t>更多请访问教客网: www.jiaokey.com</w:t>
      </w:r>
    </w:p>
    <w:p>
      <w:r>
        <w:t>苏州市志  1986-2005  第1册 评论地址：https://www.jiaokey.com/book/detail/13915054.html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