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流行音乐声乐考级歌曲集  男声</w:t>
      </w:r>
    </w:p>
    <w:p>
      <w:r>
        <w:rPr>
          <w:rFonts w:ascii="宋体" w:hAnsi="宋体" w:eastAsia="宋体"/>
          <w:sz w:val="24"/>
        </w:rPr>
        <w:t>林伟强主编；陈小奇，罗洪顾问；广东省流行音乐协会，广东省流行音乐协会考级委员会编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流行音乐声乐考级歌曲集  男声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林伟强主编；陈小奇，罗洪顾问；广东省流行音乐协会，广东省流行音乐协会考级委员会编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通俗音乐-声乐艺术-水平考试-教材-流行歌曲-作品集-中国-现代-男声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本书出售、求购地址：https://www.jiaokey.com/book/detail/13915049.html</w:t>
      </w:r>
    </w:p>
    <w:p>
      <w:r>
        <w:t>更多相关图书推荐：https://www.jiaokey.com</w:t>
      </w:r>
    </w:p>
    <w:p>
      <w:r>
        <w:t>林伟强主编；陈小奇，罗洪顾问；广东省流行音乐协会，广东省流行音乐协会考级委员会编 其他作品：https://www.jiaokey.com/tag/林伟强主编；陈小奇，罗洪顾问；广东省流行音乐协会，广东省流行音乐协会考级委员会编.html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关键词搜索：https://www.jiaokey.com/tag/通俗音乐-声乐艺术-水平考试-教材-流行歌曲-作品集-中国-现代-男声.html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