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中国文化经纬-老子与道家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中国文化经纬-老子与道家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本书出售、求购地址：https://www.jiaokey.com/book/detail/13915038.html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关键词搜索：https://www.jiaokey.com/tag/中国文化经纬-老子与道家.html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