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尊者的脚印  弟子对金刚上师慈悲行持的纪实</w:t>
      </w:r>
    </w:p>
    <w:p>
      <w:r>
        <w:rPr>
          <w:rFonts w:ascii="宋体" w:hAnsi="宋体" w:eastAsia="宋体"/>
          <w:sz w:val="24"/>
        </w:rPr>
        <w:t>确吉彭措，贡噶尊巴，胡淑真著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尊者的脚印  弟子对金刚上师慈悲行持的纪实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确吉彭措，贡噶尊巴，胡淑真著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国际金刚菩提总会；中华佛教云慈正法会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本书出售、求购地址：https://www.jiaokey.com/book/detail/13915037.html</w:t>
      </w:r>
    </w:p>
    <w:p>
      <w:r>
        <w:t>更多相关图书推荐：https://www.jiaokey.com</w:t>
      </w:r>
    </w:p>
    <w:p>
      <w:r>
        <w:t>确吉彭措，贡噶尊巴，胡淑真著 其他作品：https://www.jiaokey.com/tag/确吉彭措，贡噶尊巴，胡淑真著.html</w:t>
      </w:r>
    </w:p>
    <w:p>
      <w:r>
        <w:t>国际金刚菩提总会；中华佛教云慈正法会 出版图书：https://www.jiaokey.com/tag/国际金刚菩提总会；中华佛教云慈正法会.html</w:t>
      </w:r>
    </w:p>
    <w:p>
      <w:r>
        <w:t>关键词搜索：https://www.jiaokey.com/tag/尊者的脚印  弟子对金刚上师慈悲行持的纪实.html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