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在海滩上种花  一个大学辅导员的工作日志</w:t>
      </w:r>
    </w:p>
    <w:p>
      <w:r>
        <w:rPr>
          <w:rFonts w:ascii="宋体" w:hAnsi="宋体" w:eastAsia="宋体"/>
          <w:sz w:val="24"/>
        </w:rPr>
        <w:t>范蕊著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在海滩上种花  一个大学辅导员的工作日志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高等学校-辅导员-工作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本书出售、求购地址：https://www.jiaokey.com/book/detail/13915035.html</w:t>
      </w:r>
    </w:p>
    <w:p>
      <w:r>
        <w:t>更多相关图书推荐：https://www.jiaokey.com</w:t>
      </w:r>
    </w:p>
    <w:p>
      <w:r>
        <w:t>范蕊著 其他作品：https://www.jiaokey.com/tag/范蕊著.html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关键词搜索：https://www.jiaokey.com/tag/高等学校-辅导员-工作.html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