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书名：成都教育发展报告  2014</w:t>
      </w:r>
    </w:p>
    <w:p>
      <w:r>
        <w:t>作者：成都教育发展报告编写组编著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总页数：265</w:t>
      </w:r>
    </w:p>
    <w:p>
      <w:r>
        <w:t>更多请访问教客网: www.jiaokey.com</w:t>
      </w:r>
    </w:p>
    <w:p>
      <w:r>
        <w:t>成都教育发展报告  2014 评论地址：https://www.jiaokey.com/book/detail/13915028.html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