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朵拉:歇斯底里案例分析的片段=Fragment of an analysis of a case of hysteria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朵拉:歇斯底里案例分析的片段=Fragment of an analysis of a case of hysteria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本书出售、求购地址：https://www.jiaokey.com/book/detail/13915002.html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关键词搜索：https://www.jiaokey.com/tag/朵拉:歇斯底里案例分析的片段=Fragment of an analysis of a case of hysteria.html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