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书名：莫里斯·拉威尔  为左手而作的D大调钢琴协奏曲</w:t>
      </w:r>
    </w:p>
    <w:p>
      <w:r>
        <w:t>作者：阿比·奥伦斯坦编订</w:t>
      </w:r>
    </w:p>
    <w:p>
      <w:r>
        <w:t>出版社：长沙:湖南文艺出版社,2014.11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莫里斯·拉威尔  为左手而作的D大调钢琴协奏曲 评论地址：https://www.jiaokey.com/book/detail/13914997.html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