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理查德·瓦格纳  三首序曲  《特里斯坦与伊索尔德》前奏曲  《罗恩格林》前奏曲  《唐豪塞》序曲</w:t>
      </w:r>
    </w:p>
    <w:p>
      <w:r>
        <w:rPr>
          <w:rFonts w:ascii="宋体" w:hAnsi="宋体" w:eastAsia="宋体"/>
          <w:sz w:val="24"/>
        </w:rPr>
        <w:t>埃贡·沃斯，伊索尔德·费特尔，约翰·戴思里奇，克劳斯·多吉，赖因哈德·斯特罗姆编订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理查德·瓦格纳  三首序曲  《特里斯坦与伊索尔德》前奏曲  《罗恩格林》前奏曲  《唐豪塞》序曲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埃贡·沃斯，伊索尔德·费特尔，约翰·戴思里奇，克劳斯·多吉，赖因哈德·斯特罗姆编订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本书出售、求购地址：https://www.jiaokey.com/book/detail/13914994.html</w:t>
      </w:r>
    </w:p>
    <w:p>
      <w:r>
        <w:t>更多相关图书推荐：https://www.jiaokey.com</w:t>
      </w:r>
    </w:p>
    <w:p>
      <w:r>
        <w:t>埃贡·沃斯，伊索尔德·费特尔，约翰·戴思里奇，克劳斯·多吉，赖因哈德·斯特罗姆编订 其他作品：https://www.jiaokey.com/tag/埃贡·沃斯，伊索尔德·费特尔，约翰·戴思里奇，克劳斯·多吉，赖因哈德·斯特罗姆编订.html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关键词搜索：https://www.jiaokey.com/tag/理查德·瓦格纳  三首序曲  《特里斯坦与伊索尔德》前奏曲  《罗恩格林》前奏曲  《唐豪塞》序曲.html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