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难忘的历程  福建基督教三自道路五十年</w:t>
      </w:r>
    </w:p>
    <w:p>
      <w:r>
        <w:rPr>
          <w:rFonts w:ascii="宋体" w:hAnsi="宋体" w:eastAsia="宋体"/>
          <w:sz w:val="24"/>
        </w:rPr>
        <w:t>福建省基督教三自爱国运动委员会，福建省基督教协会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难忘的历程  福建基督教三自道路五十年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福建省基督教三自爱国运动委员会，福建省基督教协会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本书出售、求购地址：https://www.jiaokey.com/book/detail/13914960.html</w:t>
      </w:r>
    </w:p>
    <w:p>
      <w:r>
        <w:t>更多相关图书推荐：https://www.jiaokey.com</w:t>
      </w:r>
    </w:p>
    <w:p>
      <w:r>
        <w:t>福建省基督教三自爱国运动委员会，福建省基督教协会 其他作品：https://www.jiaokey.com/tag/福建省基督教三自爱国运动委员会，福建省基督教协会.html</w:t>
      </w:r>
    </w:p>
    <w:p>
      <w:r>
        <w:t>关键词搜索：https://www.jiaokey.com/tag/难忘的历程  福建基督教三自道路五十年.html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