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当东方Project遇见SAI  7位Pixiv人气绘师带你走进同人绘画世界</w:t>
      </w:r>
    </w:p>
    <w:p>
      <w:r>
        <w:rPr>
          <w:rFonts w:ascii="宋体" w:hAnsi="宋体" w:eastAsia="宋体"/>
          <w:sz w:val="24"/>
        </w:rPr>
        <w:t>（日本）玄光社编著；丁莲译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当东方Project遇见SAI  7位Pixiv人气绘师带你走进同人绘画世界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（日本）玄光社编著；丁莲译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本书出售、求购地址：https://www.jiaokey.com/book/detail/13914940.html</w:t>
      </w:r>
    </w:p>
    <w:p>
      <w:r>
        <w:t>更多相关图书推荐：https://www.jiaokey.com</w:t>
      </w:r>
    </w:p>
    <w:p>
      <w:r>
        <w:t>（日本）玄光社编著；丁莲译 其他作品：https://www.jiaokey.com/tag/（日本）玄光社编著；丁莲译.html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关键词搜索：https://www.jiaokey.com/tag/当东方Project遇见SAI  7位Pixiv人气绘师带你走进同人绘画世界.html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