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动画造型与场景设计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动画造型与场景设计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本书出售、求购地址：https://www.jiaokey.com/book/detail/13914931.html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关键词搜索：https://www.jiaokey.com/tag/动画造型与场景设计.html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