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最新上榜流行歌曲钢琴改编曲年度精选集  No.5  2013-2014</w:t>
      </w:r>
    </w:p>
    <w:p>
      <w:r>
        <w:rPr>
          <w:rFonts w:ascii="宋体" w:hAnsi="宋体" w:eastAsia="宋体"/>
          <w:sz w:val="24"/>
        </w:rPr>
        <w:t>卓锦汉，卓锦炎编配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最新上榜流行歌曲钢琴改编曲年度精选集  No.5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卓锦汉，卓锦炎编配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本书出售、求购地址：https://www.jiaokey.com/book/detail/13914907.html</w:t>
      </w:r>
    </w:p>
    <w:p>
      <w:r>
        <w:t>更多相关图书推荐：https://www.jiaokey.com</w:t>
      </w:r>
    </w:p>
    <w:p>
      <w:r>
        <w:t>卓锦汉，卓锦炎编配 其他作品：https://www.jiaokey.com/tag/卓锦汉，卓锦炎编配.html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关键词搜索：https://www.jiaokey.com/tag/最新上榜流行歌曲钢琴改编曲年度精选集  No.5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