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音乐配器法同步自学教程</w:t>
      </w:r>
    </w:p>
    <w:p>
      <w:r>
        <w:rPr>
          <w:rFonts w:ascii="宋体" w:hAnsi="宋体" w:eastAsia="宋体"/>
          <w:sz w:val="24"/>
        </w:rPr>
        <w:t>戴夫·布莱克（DaveBlack），汤姆·杰罗（TomGerou）著；毛羿力译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音乐配器法同步自学教程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戴夫·布莱克（DaveBlack），汤姆·杰罗（TomGerou）著；毛羿力译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本书出售、求购地址：https://www.jiaokey.com/book/detail/13914876.html</w:t>
      </w:r>
    </w:p>
    <w:p>
      <w:r>
        <w:t>更多相关图书推荐：https://www.jiaokey.com</w:t>
      </w:r>
    </w:p>
    <w:p>
      <w:r>
        <w:t>戴夫·布莱克（DaveBlack），汤姆·杰罗（TomGerou）著；毛羿力译 其他作品：https://www.jiaokey.com/tag/戴夫·布莱克（DaveBlack），汤姆·杰罗（TomGerou）著；毛羿力译.html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关键词搜索：https://www.jiaokey.com/tag/音乐配器法同步自学教程.html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