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书名：梅西安钢琴前奏曲集</w:t>
      </w:r>
    </w:p>
    <w:p>
      <w:r>
        <w:t>作者：奥利弗·&lt;font color=Red&gt;梅&lt;/font&gt;西安（Olivier Messiaen）著</w:t>
      </w:r>
    </w:p>
    <w:p>
      <w:r>
        <w:t>出版社：上海:上海音乐出版社,2015.08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梅西安钢琴前奏曲集 评论地址：https://www.jiaokey.com/book/detail/13914867.html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