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大学生热门考试必备用书馆配经典系列  考研英语读真题记单词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大学生热门考试必备用书馆配经典系列  考研英语读真题记单词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本书出售、求购地址：https://www.jiaokey.com/book/detail/13914850.html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关键词搜索：https://www.jiaokey.com/tag/大学生热门考试必备用书馆配经典系列  考研英语读真题记单词.html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