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爱智典藏书院国学讲坛系列  详解易经系辞传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爱智典藏书院国学讲坛系列  详解易经系辞传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本书出售、求购地址：https://www.jiaokey.com/book/detail/13914805.html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关键词搜索：https://www.jiaokey.com/tag/爱智典藏书院国学讲坛系列  详解易经系辞传.html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