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书名：雪峰泉语  五溪人的淳朴世界和情感碎片</w:t>
      </w:r>
    </w:p>
    <w:p>
      <w:r>
        <w:t>作者：吴胜波主编</w:t>
      </w:r>
    </w:p>
    <w:p>
      <w:r>
        <w:t>出版社：北京:中国商业出版社,2014.11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雪峰泉语  五溪人的淳朴世界和情感碎片 评论地址：https://www.jiaokey.com/book/detail/13914804.html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