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PHOTOSHOP修色圣典  PPW专业照片修正流程与技巧</w:t>
      </w:r>
    </w:p>
    <w:p>
      <w:r>
        <w:rPr>
          <w:rFonts w:ascii="宋体" w:hAnsi="宋体" w:eastAsia="宋体"/>
          <w:sz w:val="24"/>
        </w:rPr>
        <w:t>（美）DAN MARGULIS著；侯景艳译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PHOTOSHOP修色圣典  PPW专业照片修正流程与技巧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（美）DAN MARGULIS著；侯景艳译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本书出售、求购地址：https://www.jiaokey.com/book/detail/13914782.html</w:t>
      </w:r>
    </w:p>
    <w:p>
      <w:r>
        <w:t>更多相关图书推荐：https://www.jiaokey.com</w:t>
      </w:r>
    </w:p>
    <w:p>
      <w:r>
        <w:t>（美）DAN MARGULIS著；侯景艳译 其他作品：https://www.jiaokey.com/tag/（美）DAN MARGULIS著；侯景艳译.html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关键词搜索：https://www.jiaokey.com/tag/PHOTOSHOP修色圣典  PPW专业照片修正流程与技巧.html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