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互联网金融模式探究及案例分析</w:t>
      </w:r>
    </w:p>
    <w:p>
      <w:r>
        <w:rPr>
          <w:rFonts w:ascii="宋体" w:hAnsi="宋体" w:eastAsia="宋体"/>
          <w:sz w:val="24"/>
        </w:rPr>
        <w:t>黄佑军，马毅，周启运编著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互联网金融模式探究及案例分析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黄佑军，马毅，周启运编著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本书出售、求购地址：https://www.jiaokey.com/book/detail/13914767.html</w:t>
      </w:r>
    </w:p>
    <w:p>
      <w:r>
        <w:t>更多相关图书推荐：https://www.jiaokey.com</w:t>
      </w:r>
    </w:p>
    <w:p>
      <w:r>
        <w:t>黄佑军，马毅，周启运编著 其他作品：https://www.jiaokey.com/tag/黄佑军，马毅，周启运编著.html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关键词搜索：https://www.jiaokey.com/tag/互联网金融模式探究及案例分析.html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